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Intake</w:t>
      </w:r>
    </w:p>
    <w:p>
      <w:pPr>
        <w:pStyle w:val="Questions"/>
      </w:pPr>
      <w:r>
        <w:t xml:space="preserve">1. NAACTLMI IMGINAL ITLCCKEHS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TFSIR NEUSTDT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TNEEAVGRNOLM YCAENG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T-IORNNFPO 015 )C(3)(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ARNLESEOBA AANRCSSUE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NON ABRAEELOSN SNAUAERCS TSLI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SNFLOSPOEAIR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PERYMOEL GIAILMN HCETSCKIL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TORTRAEIVCE EPNYMAT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EBUTISSUTT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</dc:title>
  <dcterms:created xsi:type="dcterms:W3CDTF">2021-10-11T09:44:51Z</dcterms:created>
  <dcterms:modified xsi:type="dcterms:W3CDTF">2021-10-11T09:44:51Z</dcterms:modified>
</cp:coreProperties>
</file>