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Integamentary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Skin condition classifies as a sexually transmitted infection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Outer layer of hair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Viral skin lesion that can reoccur after removal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fungal disorder can be prevented by practicing good personal hygeine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Skin conditions cause by contact with allergens, frequent hand washing, or exposure to chemicals are classified as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Innermost layer of the skin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Nerves, blood vessels, and glands are located in which layer of the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Hair follicle originates in which layer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Matrix is the nail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Sebaceous glands produce an increased amount of sebum during teenage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Using a nitroglycerine patch to treat heart disease is an example of which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Structure that is an appendage of the skin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Integamentary </dc:title>
  <dcterms:created xsi:type="dcterms:W3CDTF">2021-10-11T09:44:26Z</dcterms:created>
  <dcterms:modified xsi:type="dcterms:W3CDTF">2021-10-11T09:44:26Z</dcterms:modified>
</cp:coreProperties>
</file>