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result of a positive counter paired with a negative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owe; ex) money borrowed from parent or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plane in which a horizontal number line and a vertical number line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sections of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combination of numbers and operations signs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with no fractional part counting number(1,2,3) also negative counting numbers(-3,-2,-1,0,1,2,3)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corresponds to a number on the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 at which the number lines intersect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arranging integers in order by their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every positive rational number and its negative pair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left side of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adding, subtracting, multiplying and or dividing of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corresponds to a number on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Steps to follow for subtracting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pairs of operations that undo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a number is from zero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integers that are opposites; their sum is always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the first number; change + to -, and change the sign of the second number then use adding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pair of numbers used to locate a point in the coordinate plane ( 5, 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examine 2 or more items or concepts to see how they are alike COMPARE            to examine 2 or more items or concepts to see how they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right side of zero on a number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</dc:title>
  <dcterms:created xsi:type="dcterms:W3CDTF">2021-10-11T09:44:46Z</dcterms:created>
  <dcterms:modified xsi:type="dcterms:W3CDTF">2021-10-11T09:44:46Z</dcterms:modified>
</cp:coreProperties>
</file>