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99 - 79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 + 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-12  - -6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-19 + 23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-20 + 22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-7 + -10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17 - 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-2 + 97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numbers under 0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-5 + 12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above 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</dc:title>
  <dcterms:created xsi:type="dcterms:W3CDTF">2021-10-11T09:43:55Z</dcterms:created>
  <dcterms:modified xsi:type="dcterms:W3CDTF">2021-10-11T09:43:55Z</dcterms:modified>
</cp:coreProperties>
</file>