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(-9)-(-7)= 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(+14)+(+9)=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(+6)+(-25)= 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(+25)+(+2)= 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(+14)-(+9)=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(-24)+(+14)= 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(-19)+(-14)= -33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(+53)-(87)= -24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(+6)+(-13)= 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(+21)-(+42)= -21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(-17)+(+5)= -12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(+21)+(+21)= 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(+17)+(+14)= 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(+23)+(+14)= 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(-44)-(-19)= -25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(+3)+(-14) = -11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(+9)-(+22)= -13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(-6)+(+10)=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0+(-9)= 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(+21)-(+3)= 18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 Crossword</dc:title>
  <dcterms:created xsi:type="dcterms:W3CDTF">2021-10-11T09:44:57Z</dcterms:created>
  <dcterms:modified xsi:type="dcterms:W3CDTF">2021-10-11T09:44:57Z</dcterms:modified>
</cp:coreProperties>
</file>