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Integer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-121-17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-117+298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300-534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-76+(-113)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-78+125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-1-(-238)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-12-(-145)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29-(-141)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-116-(-37)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55+(-64)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96+(-52)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-140-69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24+20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16+136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219+(-145)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12-(-23)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 Equations</dc:title>
  <dcterms:created xsi:type="dcterms:W3CDTF">2021-10-11T09:44:47Z</dcterms:created>
  <dcterms:modified xsi:type="dcterms:W3CDTF">2021-10-11T09:44:47Z</dcterms:modified>
</cp:coreProperties>
</file>