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loss    </w:t>
      </w:r>
      <w:r>
        <w:t xml:space="preserve">   distance    </w:t>
      </w:r>
      <w:r>
        <w:t xml:space="preserve">   negative    </w:t>
      </w:r>
      <w:r>
        <w:t xml:space="preserve">   positive    </w:t>
      </w:r>
      <w:r>
        <w:t xml:space="preserve">   opposite    </w:t>
      </w:r>
      <w:r>
        <w:t xml:space="preserve">   sealevel    </w:t>
      </w:r>
      <w:r>
        <w:t xml:space="preserve">   below    </w:t>
      </w:r>
      <w:r>
        <w:t xml:space="preserve">   above    </w:t>
      </w:r>
      <w:r>
        <w:t xml:space="preserve">   withdraw    </w:t>
      </w:r>
      <w:r>
        <w:t xml:space="preserve">   deposit    </w:t>
      </w:r>
      <w:r>
        <w:t xml:space="preserve">   integer    </w:t>
      </w:r>
      <w:r>
        <w:t xml:space="preserve">   altitude    </w:t>
      </w:r>
      <w:r>
        <w:t xml:space="preserve">   elevation    </w:t>
      </w:r>
      <w:r>
        <w:t xml:space="preserve">   debt    </w:t>
      </w:r>
      <w:r>
        <w:t xml:space="preserve">   profit    </w:t>
      </w:r>
      <w:r>
        <w:t xml:space="preserve">   descend    </w:t>
      </w:r>
      <w:r>
        <w:t xml:space="preserve">   ascend    </w:t>
      </w:r>
      <w:r>
        <w:t xml:space="preserve">   gain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 Vocabulary</dc:title>
  <dcterms:created xsi:type="dcterms:W3CDTF">2021-10-11T09:44:23Z</dcterms:created>
  <dcterms:modified xsi:type="dcterms:W3CDTF">2021-10-11T09:44:23Z</dcterms:modified>
</cp:coreProperties>
</file>