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Word Scramble</w:t>
      </w:r>
    </w:p>
    <w:p>
      <w:pPr>
        <w:pStyle w:val="Questions"/>
      </w:pPr>
      <w:r>
        <w:t xml:space="preserve">1. NGREETI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AOTMUERRN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RILACPORCE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DREOR FO PNIOAOESTR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MDLEACI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NTAOIRLA MNERBU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ORNADIMENTO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NVEDIDID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RODIIVS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TQNEOUTI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DCTUPRO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WLEHO MUNBRE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EIVDTIAD IVENSRE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TUAEBLOS AVLEU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EORZ SPRAI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PPOIETSOS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XNEPTNOE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Integer    </w:t>
      </w:r>
      <w:r>
        <w:t xml:space="preserve">   Numerator     </w:t>
      </w:r>
      <w:r>
        <w:t xml:space="preserve">   Reciprocal    </w:t>
      </w:r>
      <w:r>
        <w:t xml:space="preserve">   Order of Operations    </w:t>
      </w:r>
      <w:r>
        <w:t xml:space="preserve">   Decimal    </w:t>
      </w:r>
      <w:r>
        <w:t xml:space="preserve">   Rational Number    </w:t>
      </w:r>
      <w:r>
        <w:t xml:space="preserve">   Denominator    </w:t>
      </w:r>
      <w:r>
        <w:t xml:space="preserve">   Dividend    </w:t>
      </w:r>
      <w:r>
        <w:t xml:space="preserve">   Divisor    </w:t>
      </w:r>
      <w:r>
        <w:t xml:space="preserve">   Quotient    </w:t>
      </w:r>
      <w:r>
        <w:t xml:space="preserve">   Product    </w:t>
      </w:r>
      <w:r>
        <w:t xml:space="preserve">   Whole Number    </w:t>
      </w:r>
      <w:r>
        <w:t xml:space="preserve">   Additive Inverse    </w:t>
      </w:r>
      <w:r>
        <w:t xml:space="preserve">   Absolute Value    </w:t>
      </w:r>
      <w:r>
        <w:t xml:space="preserve">   Zero Pairs    </w:t>
      </w:r>
      <w:r>
        <w:t xml:space="preserve">   Opposites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Word Scramble</dc:title>
  <dcterms:created xsi:type="dcterms:W3CDTF">2021-10-11T09:44:32Z</dcterms:created>
  <dcterms:modified xsi:type="dcterms:W3CDTF">2021-10-11T09:44:32Z</dcterms:modified>
</cp:coreProperties>
</file>