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Additive inverse    </w:t>
      </w:r>
      <w:r>
        <w:t xml:space="preserve">   Opposite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Positive    </w:t>
      </w:r>
      <w:r>
        <w:t xml:space="preserve">   Negative    </w:t>
      </w:r>
      <w:r>
        <w:t xml:space="preserve">   Integers    </w:t>
      </w:r>
      <w:r>
        <w:t xml:space="preserve">   Value    </w:t>
      </w:r>
      <w:r>
        <w:t xml:space="preserve">   Absolute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Word Search</dc:title>
  <dcterms:created xsi:type="dcterms:W3CDTF">2021-10-11T09:44:41Z</dcterms:created>
  <dcterms:modified xsi:type="dcterms:W3CDTF">2021-10-11T09:44:41Z</dcterms:modified>
</cp:coreProperties>
</file>