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rational numbers    </w:t>
      </w:r>
      <w:r>
        <w:t xml:space="preserve">   whole numbers    </w:t>
      </w:r>
      <w:r>
        <w:t xml:space="preserve">   integers    </w:t>
      </w:r>
      <w:r>
        <w:t xml:space="preserve">   improper fraction    </w:t>
      </w:r>
      <w:r>
        <w:t xml:space="preserve">   fraction    </w:t>
      </w:r>
      <w:r>
        <w:t xml:space="preserve">   factors    </w:t>
      </w:r>
      <w:r>
        <w:t xml:space="preserve">   expression    </w:t>
      </w:r>
      <w:r>
        <w:t xml:space="preserve">   equation    </w:t>
      </w:r>
      <w:r>
        <w:t xml:space="preserve">   divisor    </w:t>
      </w:r>
      <w:r>
        <w:t xml:space="preserve">   divisible    </w:t>
      </w:r>
      <w:r>
        <w:t xml:space="preserve">   dividend    </w:t>
      </w:r>
      <w:r>
        <w:t xml:space="preserve">   difference    </w:t>
      </w:r>
      <w:r>
        <w:t xml:space="preserve">   decimal    </w:t>
      </w:r>
      <w:r>
        <w:t xml:space="preserve">   composite number    </w:t>
      </w:r>
      <w:r>
        <w:t xml:space="preserve">   additive inverse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</dc:title>
  <dcterms:created xsi:type="dcterms:W3CDTF">2021-10-11T09:44:23Z</dcterms:created>
  <dcterms:modified xsi:type="dcterms:W3CDTF">2021-10-11T09:44:23Z</dcterms:modified>
</cp:coreProperties>
</file>