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76-89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-97+11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-15+15?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1+-9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-73+4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-86-55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28--10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20 - 35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3+-19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26 + -24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 crossword</dc:title>
  <dcterms:created xsi:type="dcterms:W3CDTF">2021-10-11T09:45:02Z</dcterms:created>
  <dcterms:modified xsi:type="dcterms:W3CDTF">2021-10-11T09:45:02Z</dcterms:modified>
</cp:coreProperties>
</file>