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-50/25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-10+20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-150-150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24/6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-7654+95674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(-3)(4)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(-1235)(4)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(15)(9)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(-12)(9)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(-127)(-5)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crossword Puzzle</dc:title>
  <dcterms:created xsi:type="dcterms:W3CDTF">2021-10-11T09:44:17Z</dcterms:created>
  <dcterms:modified xsi:type="dcterms:W3CDTF">2021-10-11T09:44:17Z</dcterms:modified>
</cp:coreProperties>
</file>