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+ 7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jenna missed 4 of her serves and her coach said for ever 2 serves she missed she would have to run 4 laps, how many laps will jenna have to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patty was playing a board game, for 3 turns patty had to move back 2, how many spots did patty move?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-4 - 5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-9 + 10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5 - 3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joe ran 8 laps and his coach said for every lap he ran he would to lose 10 minutes of his homework time. how many minutes did joe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-6 - (-9)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7 - 8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-3 + 3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temperature changed at a rate of -4 degrees per hour. how long did it take for the temperature to get to -16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-6 - (5)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-8 - (-6)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height of the water in a pool decreased by 4 inches each week due to evaporation. what is the change in height of water over 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football team gained -120 yards if they lost the same amount of yards in each quarter how many yard would they have lost in 1 quarter?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-1 - 7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-2 + 9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diver descended 60 feet per minute how many feet will he be at in 10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 has 10 cookies, his friend gave him 8 more. How many cookies does sam have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-8 divided by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 puzzle</dc:title>
  <dcterms:created xsi:type="dcterms:W3CDTF">2021-10-11T09:44:14Z</dcterms:created>
  <dcterms:modified xsi:type="dcterms:W3CDTF">2021-10-11T09:44:14Z</dcterms:modified>
</cp:coreProperties>
</file>