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algorithms    </w:t>
      </w:r>
      <w:r>
        <w:t xml:space="preserve">   associative law    </w:t>
      </w:r>
      <w:r>
        <w:t xml:space="preserve">   commutative law    </w:t>
      </w:r>
      <w:r>
        <w:t xml:space="preserve">   Compensating    </w:t>
      </w:r>
      <w:r>
        <w:t xml:space="preserve">   distributive law    </w:t>
      </w:r>
      <w:r>
        <w:t xml:space="preserve">   Integers    </w:t>
      </w:r>
      <w:r>
        <w:t xml:space="preserve">   irrational numbers    </w:t>
      </w:r>
      <w:r>
        <w:t xml:space="preserve">   Natural numbers    </w:t>
      </w:r>
      <w:r>
        <w:t xml:space="preserve">   Negative integers    </w:t>
      </w:r>
      <w:r>
        <w:t xml:space="preserve">   Negative numbers    </w:t>
      </w:r>
      <w:r>
        <w:t xml:space="preserve">   Partioning    </w:t>
      </w:r>
      <w:r>
        <w:t xml:space="preserve">   product    </w:t>
      </w:r>
      <w:r>
        <w:t xml:space="preserve">   quotient    </w:t>
      </w:r>
      <w:r>
        <w:t xml:space="preserve">   Rational numbers    </w:t>
      </w:r>
      <w:r>
        <w:t xml:space="preserve">   Remainder    </w:t>
      </w:r>
      <w:r>
        <w:t xml:space="preserve">   Substitution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2021-10-11T09:44:53Z</dcterms:created>
  <dcterms:modified xsi:type="dcterms:W3CDTF">2021-10-11T09:44:53Z</dcterms:modified>
</cp:coreProperties>
</file>