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9(-5)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Positive,positive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Negative,negative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-3+15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-6-8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60/-10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-65(28)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-23(85)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-24-24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Oppositive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80-95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Negative,positive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-54-45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53-80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72/-8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2021-10-11T09:44:53Z</dcterms:created>
  <dcterms:modified xsi:type="dcterms:W3CDTF">2021-10-11T09:44:53Z</dcterms:modified>
</cp:coreProperties>
</file>