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-9(45)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60-100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-200+60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-108-6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90÷3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-18(-5)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8(-20)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-110÷11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150-59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400÷-2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-4-5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80+50</w:t>
            </w:r>
          </w:p>
        </w:tc>
      </w:tr>
    </w:tbl>
    <w:p>
      <w:pPr>
        <w:pStyle w:val="WordBankMedium"/>
      </w:pPr>
      <w:r>
        <w:t xml:space="preserve">   9    </w:t>
      </w:r>
      <w:r>
        <w:t xml:space="preserve">   -114    </w:t>
      </w:r>
      <w:r>
        <w:t xml:space="preserve">   130    </w:t>
      </w:r>
      <w:r>
        <w:t xml:space="preserve">   91    </w:t>
      </w:r>
      <w:r>
        <w:t xml:space="preserve">   -140    </w:t>
      </w:r>
      <w:r>
        <w:t xml:space="preserve">   -40    </w:t>
      </w:r>
      <w:r>
        <w:t xml:space="preserve">   -160    </w:t>
      </w:r>
      <w:r>
        <w:t xml:space="preserve">   -405    </w:t>
      </w:r>
      <w:r>
        <w:t xml:space="preserve">   90    </w:t>
      </w:r>
      <w:r>
        <w:t xml:space="preserve">   -200    </w:t>
      </w:r>
      <w:r>
        <w:t xml:space="preserve">   -10    </w:t>
      </w:r>
      <w:r>
        <w:t xml:space="preserve">   30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2021-10-11T09:44:55Z</dcterms:created>
  <dcterms:modified xsi:type="dcterms:W3CDTF">2021-10-11T09:44:55Z</dcterms:modified>
</cp:coreProperties>
</file>