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opposite    </w:t>
      </w:r>
      <w:r>
        <w:t xml:space="preserve">   value    </w:t>
      </w:r>
      <w:r>
        <w:t xml:space="preserve">   decrease    </w:t>
      </w:r>
      <w:r>
        <w:t xml:space="preserve">   increase    </w:t>
      </w:r>
      <w:r>
        <w:t xml:space="preserve">   inverse operation    </w:t>
      </w:r>
      <w:r>
        <w:t xml:space="preserve">   zero pair    </w:t>
      </w:r>
      <w:r>
        <w:t xml:space="preserve">   zero    </w:t>
      </w:r>
      <w:r>
        <w:t xml:space="preserve">   number line    </w:t>
      </w:r>
      <w:r>
        <w:t xml:space="preserve">   subtrahend    </w:t>
      </w:r>
      <w:r>
        <w:t xml:space="preserve">   division    </w:t>
      </w:r>
      <w:r>
        <w:t xml:space="preserve">   multiply    </w:t>
      </w:r>
      <w:r>
        <w:t xml:space="preserve">   addition    </w:t>
      </w:r>
      <w:r>
        <w:t xml:space="preserve">   subtract    </w:t>
      </w:r>
      <w:r>
        <w:t xml:space="preserve">   inverse    </w:t>
      </w:r>
      <w:r>
        <w:t xml:space="preserve">   absolute value    </w:t>
      </w:r>
      <w:r>
        <w:t xml:space="preserve">   negative    </w:t>
      </w:r>
      <w:r>
        <w:t xml:space="preserve">   positive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2021-10-11T09:45:04Z</dcterms:created>
  <dcterms:modified xsi:type="dcterms:W3CDTF">2021-10-11T09:45:04Z</dcterms:modified>
</cp:coreProperties>
</file>