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be the sign of the product if we multiply together 5 negative integers and 4 positive integers?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test +5 marks are given for every correct answer and (-2) Marks are given for every incorrect answer. Radhika answered all the questions and scored 30 marks though she got 10 correct answers. How many incorrect answers had she attempted?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elevator descends into a mine shaft at   the rate of 6 m/ min. If the descend starts from   40 m above the ground level, how many minutes will it take to reach-350m?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True/ False: Multiplication is not commutative for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8+(-4)-0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divide a negative integer by another negative integer,we divide them as whole numbers and put a _______sign before quotient.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Additive identity for integers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Mohan deposits Rs 2000 in his bank account and withdraws Rs 1800 from it, next day.Find the balance in Mohan’s account after the withdrawal?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Multiplicative inverse of 1/6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integers is ________ than set of who,e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(-36) divided by (-4) gives______?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-3 multipled with -1 gives______?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Height of a place A is 1800 m above sea level. Another place B is 700 m below sea level. What is the difference ( in hundreds) between the levels of these places?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Addition is ________for integers i.e. a+b= b+a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Multiplicative inverse for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-(-3)+4+(-5)-5-6+15 equals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certain freezing process requires that room temperature be lowered from 40 degree Celsius at the rate of 5 degree Celsius every hour. What will be the room temperature ( in Celsius) 10 hours after the process begins?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of even number of negative integers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Division by zero is not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 / False;  Integers are closed  under division.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2021-10-11T09:45:00Z</dcterms:created>
  <dcterms:modified xsi:type="dcterms:W3CDTF">2021-10-11T09:45:00Z</dcterms:modified>
</cp:coreProperties>
</file>