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2*-6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100/-10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-2-5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-12*-4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-4*-8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22-(-84)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-4+-5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-444/111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-64+128=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-27/-3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16+-8=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2-(-2)=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Integers</dc:title>
  <dcterms:created xsi:type="dcterms:W3CDTF">2021-10-11T09:45:05Z</dcterms:created>
  <dcterms:modified xsi:type="dcterms:W3CDTF">2021-10-11T09:45:05Z</dcterms:modified>
</cp:coreProperties>
</file>