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(-42)-28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(-336)/(-21)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-23/-23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(-48)/(-16)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(-6)*(......)=6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65/-13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3*4*(-5)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(-48)+(-36)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(-6)*6*(-10)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0-318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(-31)+(......)=-40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15+(-8)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2021-10-11T09:45:07Z</dcterms:created>
  <dcterms:modified xsi:type="dcterms:W3CDTF">2021-10-11T09:45:07Z</dcterms:modified>
</cp:coreProperties>
</file>