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quantity of dividing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quantity of adding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opposites results in the sum of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a number and zero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quantity of multiplying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quantity of subtracting two or more numbers.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 more numbers are added or multiplied and the asnwer remains the same no matter the order of the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 more numbers are added or multiplied and the answer remains the same no matter how the numbers are grouped.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operation that reverses the effect of another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numbers that are the same distance from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collection of numbers divided by the number of numbers in the 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number that can be positive, negative, or zero.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2021-10-11T09:45:09Z</dcterms:created>
  <dcterms:modified xsi:type="dcterms:W3CDTF">2021-10-11T09:45:09Z</dcterms:modified>
</cp:coreProperties>
</file>