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integer represents 5x1?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integer represents 29-8?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integer represents 5+8?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integer represents -24 divided by 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integer represents 2x1?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integer represents 93-5?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integer represents 63+4?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integer represents 120 divided by 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integer represents 87-86?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integer represents 5x2?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integer represents 32 divided by 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integer represents 1+3?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Integers </dc:title>
  <dcterms:created xsi:type="dcterms:W3CDTF">2021-10-11T09:45:16Z</dcterms:created>
  <dcterms:modified xsi:type="dcterms:W3CDTF">2021-10-11T09:45:16Z</dcterms:modified>
</cp:coreProperties>
</file>