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BEDMAS    </w:t>
      </w:r>
      <w:r>
        <w:t xml:space="preserve">   Brackets    </w:t>
      </w:r>
      <w:r>
        <w:t xml:space="preserve">   Fractions    </w:t>
      </w:r>
      <w:r>
        <w:t xml:space="preserve">   Decimals    </w:t>
      </w:r>
      <w:r>
        <w:t xml:space="preserve">   Additive Inverse    </w:t>
      </w:r>
      <w:r>
        <w:t xml:space="preserve">   Money    </w:t>
      </w:r>
      <w:r>
        <w:t xml:space="preserve">   Thermometer    </w:t>
      </w:r>
      <w:r>
        <w:t xml:space="preserve">   Altitude    </w:t>
      </w:r>
      <w:r>
        <w:t xml:space="preserve">   Temperature    </w:t>
      </w:r>
      <w:r>
        <w:t xml:space="preserve">   Opposite    </w:t>
      </w:r>
      <w:r>
        <w:t xml:space="preserve">   Pairs    </w:t>
      </w:r>
      <w:r>
        <w:t xml:space="preserve">   Counters    </w:t>
      </w:r>
      <w:r>
        <w:t xml:space="preserve">   Number Lines    </w:t>
      </w:r>
      <w:r>
        <w:t xml:space="preserve">   Sum    </w:t>
      </w:r>
      <w:r>
        <w:t xml:space="preserve">   Difference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  <w:r>
        <w:t xml:space="preserve">   Whole Number    </w:t>
      </w:r>
      <w:r>
        <w:t xml:space="preserve">   Integer    </w:t>
      </w:r>
      <w:r>
        <w:t xml:space="preserve">   Zero Principle    </w:t>
      </w:r>
      <w:r>
        <w:t xml:space="preserve">   Negative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2021-10-11T09:45:21Z</dcterms:created>
  <dcterms:modified xsi:type="dcterms:W3CDTF">2021-10-11T09:45:21Z</dcterms:modified>
</cp:coreProperties>
</file>