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zero pair    </w:t>
      </w:r>
      <w:r>
        <w:t xml:space="preserve">   additive inverses    </w:t>
      </w:r>
      <w:r>
        <w:t xml:space="preserve">   opposites    </w:t>
      </w:r>
      <w:r>
        <w:t xml:space="preserve">   deposit    </w:t>
      </w:r>
      <w:r>
        <w:t xml:space="preserve">   integer    </w:t>
      </w:r>
      <w:r>
        <w:t xml:space="preserve">   addition    </w:t>
      </w:r>
      <w:r>
        <w:t xml:space="preserve">   subtraction    </w:t>
      </w:r>
      <w:r>
        <w:t xml:space="preserve">   divide    </w:t>
      </w:r>
      <w:r>
        <w:t xml:space="preserve">   multiply    </w:t>
      </w:r>
      <w:r>
        <w:t xml:space="preserve">   graph    </w:t>
      </w:r>
      <w:r>
        <w:t xml:space="preserve">   number line    </w:t>
      </w:r>
      <w:r>
        <w:t xml:space="preserve">   ascend    </w:t>
      </w:r>
      <w:r>
        <w:t xml:space="preserve">   descend    </w:t>
      </w:r>
      <w:r>
        <w:t xml:space="preserve">   negative integers    </w:t>
      </w:r>
      <w:r>
        <w:t xml:space="preserve">   positive integers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2021-10-11T09:45:32Z</dcterms:created>
  <dcterms:modified xsi:type="dcterms:W3CDTF">2021-10-11T09:45:32Z</dcterms:modified>
</cp:coreProperties>
</file>