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two expressions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made up of 3 or more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number in an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greater than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mirror image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four section of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numbers in an ordered pair.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two number lines in a place that intersect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less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number in an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are the same distance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address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center point of the coordinate plane.  It's address is (0,0).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</dc:title>
  <dcterms:created xsi:type="dcterms:W3CDTF">2021-10-11T09:45:22Z</dcterms:created>
  <dcterms:modified xsi:type="dcterms:W3CDTF">2021-10-11T09:45:22Z</dcterms:modified>
</cp:coreProperties>
</file>