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Integers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-825+(-5630)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641+411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5220+(-430)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16+98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112+910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-1123+(-8492)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-94-13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-10+1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117+3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134+(-11)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Integers</dc:title>
  <dcterms:created xsi:type="dcterms:W3CDTF">2021-10-11T09:45:26Z</dcterms:created>
  <dcterms:modified xsi:type="dcterms:W3CDTF">2021-10-11T09:45:26Z</dcterms:modified>
</cp:coreProperties>
</file>