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greatest    </w:t>
      </w:r>
      <w:r>
        <w:t xml:space="preserve">   least    </w:t>
      </w:r>
      <w:r>
        <w:t xml:space="preserve">   descend    </w:t>
      </w:r>
      <w:r>
        <w:t xml:space="preserve">   ascend    </w:t>
      </w:r>
      <w:r>
        <w:t xml:space="preserve">   opposite integers    </w:t>
      </w:r>
      <w:r>
        <w:t xml:space="preserve">   deposit    </w:t>
      </w:r>
      <w:r>
        <w:t xml:space="preserve">   withdraw    </w:t>
      </w:r>
      <w:r>
        <w:t xml:space="preserve">   positive    </w:t>
      </w:r>
      <w:r>
        <w:t xml:space="preserve">   negative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2021-10-11T09:45:35Z</dcterms:created>
  <dcterms:modified xsi:type="dcterms:W3CDTF">2021-10-11T09:45:35Z</dcterms:modified>
</cp:coreProperties>
</file>