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-965 + {758}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{7410} - 47145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-5249 + 3625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1109 - 332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{ -111 }  + -56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25211 + (-1596)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-2945 + 1243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23 + 39 + 45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-2945 + { -1243 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22 + -108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75 - 23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- 37 + { -75 }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2021-10-11T09:45:28Z</dcterms:created>
  <dcterms:modified xsi:type="dcterms:W3CDTF">2021-10-11T09:45:28Z</dcterms:modified>
</cp:coreProperties>
</file>