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Integers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13-x=19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3x-21+20x+31=148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21+7x=20x-18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188/x=-4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-17-x=-9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11x-x+21=-29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9x+15=-153-x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-17x+6x=440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5x=450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20+x=79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1027/x=79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7x-5-20+3x=175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Integers</dc:title>
  <dcterms:created xsi:type="dcterms:W3CDTF">2021-10-11T09:43:48Z</dcterms:created>
  <dcterms:modified xsi:type="dcterms:W3CDTF">2021-10-11T09:43:48Z</dcterms:modified>
</cp:coreProperties>
</file>