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-9+10=?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"add a line and change the sign" is for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fractions are integers.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or negative answer: -10 x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-2 x -2=?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integers are positive and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integers are ________ numbers.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false: -7 x -7 = -49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8/10 is an integer.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zero is an integer.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2021-10-11T09:43:50Z</dcterms:created>
  <dcterms:modified xsi:type="dcterms:W3CDTF">2021-10-11T09:43:50Z</dcterms:modified>
</cp:coreProperties>
</file>