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negative    </w:t>
      </w:r>
      <w:r>
        <w:t xml:space="preserve">   positive    </w:t>
      </w:r>
      <w:r>
        <w:t xml:space="preserve">   more    </w:t>
      </w:r>
      <w:r>
        <w:t xml:space="preserve">   less    </w:t>
      </w:r>
      <w:r>
        <w:t xml:space="preserve">   below    </w:t>
      </w:r>
      <w:r>
        <w:t xml:space="preserve">   above    </w:t>
      </w:r>
      <w:r>
        <w:t xml:space="preserve">   withdrawl    </w:t>
      </w:r>
      <w:r>
        <w:t xml:space="preserve">   deposit    </w:t>
      </w:r>
      <w:r>
        <w:t xml:space="preserve">   profit    </w:t>
      </w:r>
      <w:r>
        <w:t xml:space="preserve">   descend    </w:t>
      </w:r>
      <w:r>
        <w:t xml:space="preserve">   ascend    </w:t>
      </w:r>
      <w:r>
        <w:t xml:space="preserve">   loss    </w:t>
      </w:r>
      <w:r>
        <w:t xml:space="preserve">   gain    </w:t>
      </w:r>
      <w:r>
        <w:t xml:space="preserve">   fall    </w:t>
      </w:r>
      <w:r>
        <w:t xml:space="preserve">   rise    </w:t>
      </w:r>
      <w:r>
        <w:t xml:space="preserve">   opposite    </w:t>
      </w:r>
      <w:r>
        <w:t xml:space="preserve">   absolute value    </w:t>
      </w:r>
      <w:r>
        <w:t xml:space="preserve">   integer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</dc:title>
  <dcterms:created xsi:type="dcterms:W3CDTF">2021-10-11T09:43:52Z</dcterms:created>
  <dcterms:modified xsi:type="dcterms:W3CDTF">2021-10-11T09:43:52Z</dcterms:modified>
</cp:coreProperties>
</file>