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165+-200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-6/2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846x(-734)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-5x8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-2-2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-75+4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-22x-4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999-(-444)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5876-(-3088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-576/4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-3+5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2021-10-11T09:44:01Z</dcterms:created>
  <dcterms:modified xsi:type="dcterms:W3CDTF">2021-10-11T09:44:01Z</dcterms:modified>
</cp:coreProperties>
</file>