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the same integers will be equal to a positive number.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are numbers that can be written without a fractional component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 of -3 is 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numbers are less than positive numbers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Multiplying integers is like playing 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When_________ unlike numbers you subtract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can be ___________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___________ you have to change the operation sign to addition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numbers are greater than negative numbers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is neither negative or positive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Integers</dc:title>
  <dcterms:created xsi:type="dcterms:W3CDTF">2021-10-11T09:44:16Z</dcterms:created>
  <dcterms:modified xsi:type="dcterms:W3CDTF">2021-10-11T09:44:16Z</dcterms:modified>
</cp:coreProperties>
</file>