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Integers, Rational Numbers, Absolute Value, and Coordinate 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4 of these they usually have different signs in front of the number thay are_____________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is not a decimal or a fraction, can be graphed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quadrant has all positive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you________ a pair on the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first number in a ordered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fraction is a mixed one and is proper but equals over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vertical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far away a number is from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quadrant has a positive x and a negative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that is not an integer and includes a decimal or a percent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like a fraction but equals over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plane that includes the x axis and the y axis which intersect at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a fraction number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quadrant has a negative x and a positive 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numbers that have a order of x or 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this is (9,8)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can be turned into a decimal or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number can be found to the right of 0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number in a ordered pair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quadrant has all negative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number can be found to the left of 0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number can be turned into a fraction and goes by tenths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horizontal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Number 888's ___________________ is -888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Integers, Rational Numbers, Absolute Value, and Coordinate Planes</dc:title>
  <dcterms:created xsi:type="dcterms:W3CDTF">2021-10-11T09:43:54Z</dcterms:created>
  <dcterms:modified xsi:type="dcterms:W3CDTF">2021-10-11T09:43:54Z</dcterms:modified>
</cp:coreProperties>
</file>