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 &amp; Rational Numbers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are the same distance from 0 on a number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plane containing the x and y axis.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Numbers that are less than 0 and located to the left of 0 on a number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whole numbers and their opposites.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4 spaces of the coordinate plane that are created when the x and y axis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number's distance from 0 on the y-axis.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that can be made by dividing two integers.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the x-axis and the y-axis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are greater than 0 and located to the right of 0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numbers written in a certain order with the x value first and the y value 2nd.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&amp; Rational Numbers Vocabulary Quiz</dc:title>
  <dcterms:created xsi:type="dcterms:W3CDTF">2021-10-11T09:44:10Z</dcterms:created>
  <dcterms:modified xsi:type="dcterms:W3CDTF">2021-10-11T09:44:10Z</dcterms:modified>
</cp:coreProperties>
</file>