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Integers, Rational Numbers, and 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 be written as a fraction or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the x-axis and the y-axis intersect on the coordinate plane;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number in a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numbers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two quantities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by two number lines that intersect at right angles and at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Counting numbers that include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numbers that are equal 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that are to the right of zero on a number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 point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numbers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are to the left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number in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counting numbers such as 1, 2, 3, 4,...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axis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axis is called the _______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rational numbers    </w:t>
      </w:r>
      <w:r>
        <w:t xml:space="preserve">   whole numbers    </w:t>
      </w:r>
      <w:r>
        <w:t xml:space="preserve">   Negative Numbers    </w:t>
      </w:r>
      <w:r>
        <w:t xml:space="preserve">   opposites    </w:t>
      </w:r>
      <w:r>
        <w:t xml:space="preserve">   ordered pair    </w:t>
      </w:r>
      <w:r>
        <w:t xml:space="preserve">   origin    </w:t>
      </w:r>
      <w:r>
        <w:t xml:space="preserve">   Integer    </w:t>
      </w:r>
      <w:r>
        <w:t xml:space="preserve">   positive numbers    </w:t>
      </w:r>
      <w:r>
        <w:t xml:space="preserve">   inequality    </w:t>
      </w:r>
      <w:r>
        <w:t xml:space="preserve">   natural numbers    </w:t>
      </w:r>
      <w:r>
        <w:t xml:space="preserve">   x-axis    </w:t>
      </w:r>
      <w:r>
        <w:t xml:space="preserve">   y-axis    </w:t>
      </w:r>
      <w:r>
        <w:t xml:space="preserve">   coordinate plane    </w:t>
      </w:r>
      <w:r>
        <w:t xml:space="preserve">   coordinates    </w:t>
      </w:r>
      <w:r>
        <w:t xml:space="preserve">   x-coordinate    </w:t>
      </w:r>
      <w:r>
        <w:t xml:space="preserve">   y-coordinate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Integers, Rational Numbers, and Coordinate Plane</dc:title>
  <dcterms:created xsi:type="dcterms:W3CDTF">2021-10-11T09:44:41Z</dcterms:created>
  <dcterms:modified xsi:type="dcterms:W3CDTF">2021-10-11T09:44:41Z</dcterms:modified>
</cp:coreProperties>
</file>