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Integers Vocabulary Crossword Puzzule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Decimals that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 and negative numbers paired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K___ C_____ F___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 the opposite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Decimals that keep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the right of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Rational numbers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Perfect squares,repeating decimals, and terminating decimals are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Multiplication,division,addition,subtraction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the left of the number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 Vocabulary Crossword Puzzule</dc:title>
  <dcterms:created xsi:type="dcterms:W3CDTF">2021-10-11T09:44:07Z</dcterms:created>
  <dcterms:modified xsi:type="dcterms:W3CDTF">2021-10-11T09:44:07Z</dcterms:modified>
</cp:coreProperties>
</file>