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additive inverse    </w:t>
      </w:r>
      <w:r>
        <w:t xml:space="preserve">   algebraic expression    </w:t>
      </w:r>
      <w:r>
        <w:t xml:space="preserve">   associative property    </w:t>
      </w:r>
      <w:r>
        <w:t xml:space="preserve">   coefficient    </w:t>
      </w:r>
      <w:r>
        <w:t xml:space="preserve">   communtative property    </w:t>
      </w:r>
      <w:r>
        <w:t xml:space="preserve">   constant    </w:t>
      </w:r>
      <w:r>
        <w:t xml:space="preserve">   distributive property    </w:t>
      </w:r>
      <w:r>
        <w:t xml:space="preserve">   evaluate    </w:t>
      </w:r>
      <w:r>
        <w:t xml:space="preserve">   identity property    </w:t>
      </w:r>
      <w:r>
        <w:t xml:space="preserve">   integer    </w:t>
      </w:r>
      <w:r>
        <w:t xml:space="preserve">   numerical expression    </w:t>
      </w:r>
      <w:r>
        <w:t xml:space="preserve">   opposite    </w:t>
      </w:r>
      <w:r>
        <w:t xml:space="preserve">   order of operations    </w:t>
      </w:r>
      <w:r>
        <w:t xml:space="preserve">   rational number    </w:t>
      </w:r>
      <w:r>
        <w:t xml:space="preserve">   repeating decimal    </w:t>
      </w:r>
      <w:r>
        <w:t xml:space="preserve">   term    </w:t>
      </w:r>
      <w:r>
        <w:t xml:space="preserve">   terminating decimal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Word Search!!</dc:title>
  <dcterms:created xsi:type="dcterms:W3CDTF">2021-10-11T09:44:14Z</dcterms:created>
  <dcterms:modified xsi:type="dcterms:W3CDTF">2021-10-11T09:44:14Z</dcterms:modified>
</cp:coreProperties>
</file>