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quadrant    </w:t>
      </w:r>
      <w:r>
        <w:t xml:space="preserve">   graph    </w:t>
      </w:r>
      <w:r>
        <w:t xml:space="preserve">   coordinate plane    </w:t>
      </w:r>
      <w:r>
        <w:t xml:space="preserve">   ordered pair    </w:t>
      </w:r>
      <w:r>
        <w:t xml:space="preserve">   absolute value    </w:t>
      </w:r>
      <w:r>
        <w:t xml:space="preserve">   same    </w:t>
      </w:r>
      <w:r>
        <w:t xml:space="preserve">   opposite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2021-10-11T09:44:20Z</dcterms:created>
  <dcterms:modified xsi:type="dcterms:W3CDTF">2021-10-11T09:44:20Z</dcterms:modified>
</cp:coreProperties>
</file>