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94 + 165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279 *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(-26) - (-333)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320 / (-5)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86 + 356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232 / 29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25 * (-345)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185 + (-226)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58 * (-76)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164 - 465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(-352) /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465 - 645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crossword puzzle</dc:title>
  <dcterms:created xsi:type="dcterms:W3CDTF">2021-10-11T09:44:46Z</dcterms:created>
  <dcterms:modified xsi:type="dcterms:W3CDTF">2021-10-11T09:44:46Z</dcterms:modified>
</cp:coreProperties>
</file>