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Integer's are ___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this sign ( -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Owing money is known as being in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temperature was 5 degrees ___ freezing.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sign in front of a number gives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a number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Negative numbers are to the ___ of the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Mount Kosciuszko is 2228m ___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object in front of the number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numbers are above zero?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call positive and negative whole numbers?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number is neither positive nor negative?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counting objects we refer to the total as a positive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negative.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 Numbers are to the ___ of the zero.</w:t>
            </w:r>
          </w:p>
        </w:tc>
      </w:tr>
    </w:tbl>
    <w:p>
      <w:pPr>
        <w:pStyle w:val="WordBankMedium"/>
      </w:pPr>
      <w:r>
        <w:t xml:space="preserve">   positive    </w:t>
      </w:r>
      <w:r>
        <w:t xml:space="preserve">   Zero    </w:t>
      </w:r>
      <w:r>
        <w:t xml:space="preserve">   left    </w:t>
      </w:r>
      <w:r>
        <w:t xml:space="preserve">   Right    </w:t>
      </w:r>
      <w:r>
        <w:t xml:space="preserve">   Integers     </w:t>
      </w:r>
      <w:r>
        <w:t xml:space="preserve">   Sign    </w:t>
      </w:r>
      <w:r>
        <w:t xml:space="preserve">   minus    </w:t>
      </w:r>
      <w:r>
        <w:t xml:space="preserve">   Negative    </w:t>
      </w:r>
      <w:r>
        <w:t xml:space="preserve">   Debt    </w:t>
      </w:r>
      <w:r>
        <w:t xml:space="preserve">   whole    </w:t>
      </w:r>
      <w:r>
        <w:t xml:space="preserve">   below    </w:t>
      </w:r>
      <w:r>
        <w:t xml:space="preserve">   above    </w:t>
      </w:r>
      <w:r>
        <w:t xml:space="preserve">   direction    </w:t>
      </w:r>
      <w:r>
        <w:t xml:space="preserve">   Increase    </w:t>
      </w:r>
      <w:r>
        <w:t xml:space="preserve">   Quantity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2021-10-11T09:44:39Z</dcterms:created>
  <dcterms:modified xsi:type="dcterms:W3CDTF">2021-10-11T09:44:39Z</dcterms:modified>
</cp:coreProperties>
</file>