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Absolute    </w:t>
      </w:r>
      <w:r>
        <w:t xml:space="preserve">   addition    </w:t>
      </w:r>
      <w:r>
        <w:t xml:space="preserve">   division    </w:t>
      </w:r>
      <w:r>
        <w:t xml:space="preserve">   inequality    </w:t>
      </w:r>
      <w:r>
        <w:t xml:space="preserve">   minus    </w:t>
      </w:r>
      <w:r>
        <w:t xml:space="preserve">   multiplication    </w:t>
      </w:r>
      <w:r>
        <w:t xml:space="preserve">   negative    </w:t>
      </w:r>
      <w:r>
        <w:t xml:space="preserve">   numbers    </w:t>
      </w:r>
      <w:r>
        <w:t xml:space="preserve">   operation    </w:t>
      </w:r>
      <w:r>
        <w:t xml:space="preserve">   opposite    </w:t>
      </w:r>
      <w:r>
        <w:t xml:space="preserve">   plus    </w:t>
      </w:r>
      <w:r>
        <w:t xml:space="preserve">   positive    </w:t>
      </w:r>
      <w:r>
        <w:t xml:space="preserve">   sign    </w:t>
      </w:r>
      <w:r>
        <w:t xml:space="preserve">   subtraction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Integers</dc:title>
  <dcterms:created xsi:type="dcterms:W3CDTF">2021-10-11T09:44:44Z</dcterms:created>
  <dcterms:modified xsi:type="dcterms:W3CDTF">2021-10-11T09:44:44Z</dcterms:modified>
</cp:coreProperties>
</file>