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a negative integer is the same as _______________ its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 &gt;  means ' is ______________ than'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general name for ALL positive or negative numbers is _____________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that are decreasing from largest to smallest are in __________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increasing from smallest to largest are in _____________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multiplication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less than zero are called ____________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Subtracting a negative integer is the same as adding its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used in a question that tells you to find the value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numbers that include all the positive and negative whole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line is a line that shows the position and ____________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  &lt;  means ' is __________ than'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2022-08-02T21:04:53Z</dcterms:created>
  <dcterms:modified xsi:type="dcterms:W3CDTF">2022-08-02T21:04:53Z</dcterms:modified>
</cp:coreProperties>
</file>