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Integral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stating that integral(x^n)dx = (x^n+1)/(n+1)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anti derivative of (cosx)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stating that integral(u±v)dx = integral(u)dx + integral(v)dx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whose derivative equals f, or the original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respect to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stating that integral(ku)dx = k*integral(u)dx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derivative of (sinx)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function that will be integrated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anti-derivative.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rate at which y changes with respect to x</w:t>
            </w:r>
          </w:p>
        </w:tc>
      </w:tr>
    </w:tbl>
    <w:p>
      <w:pPr>
        <w:pStyle w:val="WordBankLarge"/>
      </w:pPr>
      <w:r>
        <w:t xml:space="preserve">   derivative    </w:t>
      </w:r>
      <w:r>
        <w:t xml:space="preserve">   antiderivative    </w:t>
      </w:r>
      <w:r>
        <w:t xml:space="preserve">   cosx    </w:t>
      </w:r>
      <w:r>
        <w:t xml:space="preserve">   sinx    </w:t>
      </w:r>
      <w:r>
        <w:t xml:space="preserve">   integral    </w:t>
      </w:r>
      <w:r>
        <w:t xml:space="preserve">   integrand    </w:t>
      </w:r>
      <w:r>
        <w:t xml:space="preserve">   Sum Difference    </w:t>
      </w:r>
      <w:r>
        <w:t xml:space="preserve">   multiplication by constant    </w:t>
      </w:r>
      <w:r>
        <w:t xml:space="preserve">   power rule    </w:t>
      </w:r>
      <w:r>
        <w:t xml:space="preserve">   dx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Integral Calculus</dc:title>
  <dcterms:created xsi:type="dcterms:W3CDTF">2021-10-11T09:45:07Z</dcterms:created>
  <dcterms:modified xsi:type="dcterms:W3CDTF">2021-10-11T09:45:07Z</dcterms:modified>
</cp:coreProperties>
</file>