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Integral 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 A function that does not change and has a derivative of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convergence test is used for positive series with decreasing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The branch of mathematics dealing with limits, derivatives, definite integrals, indefinite integrals, and power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equation shows a relationship between a function and its derivative?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What is 2x+3 in relation to x^2+3x?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___________ function is a function of the form of f(x)=ab^x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 ∫f(x)dx=F(x)+C, In this notation, f(x) is called the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 The F of F', is called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_________ rule to differentiate a function that contains multiplication of 2 other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The process of finding a function, given its derivative, is calle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F(x) + C, where C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Finding the function and its derivative in an integral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integration, also known as antidifferentiation, is the reversing of the process of differentiation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series represents a function as a polynomial that goes on forever?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What method is used for finding the derivative of a composition of functions?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Integrating by _____ is a process that finds the integral of a product of functions in terms of the integral of the product of their derivative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Integral Calculus</dc:title>
  <dcterms:created xsi:type="dcterms:W3CDTF">2021-10-11T09:45:26Z</dcterms:created>
  <dcterms:modified xsi:type="dcterms:W3CDTF">2021-10-11T09:45:26Z</dcterms:modified>
</cp:coreProperties>
</file>