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Integral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f(x) if f'(x) = 3x-1 and  f(2) =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Integral of xdx / the square root of 5 - 2x^2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Integral of (3/4)x^5 + (5/3)x^2 - (1/2)x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Integral of ((3x^2)/( the square root of x^3 + 1)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d/dx if [F(x)] = the integral of sin^3(t)dt from one to 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Integral of x^3(x^4 + 2)dx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Integral of 2x(x^2 - 4)^7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volume of the solid whose base is bounded by the circle x^2 + y^2 = 25 with equilateral triangle cross sections perpendicular to the x-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Integral of the square root of x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accleration of a particle moving along a straight line is given by a= 6t. If, when t=0, its velocity is 1 and its distance is 3, then at any time t the position is given by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Integral of sin(x) / (1- sin^2(x))dx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Definite integral of x(x^2 +1)^3dx from zero to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f(x) is f''(x) = 2 ; f'(4) = 1; f(-1) =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Integral of 7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that the graph of f(x) passes through the point (1,6) ,and that the slope of its tangent line at any point is 2x +1, find f(6)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Integral Review </dc:title>
  <dcterms:created xsi:type="dcterms:W3CDTF">2021-10-11T09:44:05Z</dcterms:created>
  <dcterms:modified xsi:type="dcterms:W3CDTF">2021-10-11T09:44:05Z</dcterms:modified>
</cp:coreProperties>
</file>