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Integrated Development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APPLICATION    </w:t>
      </w:r>
      <w:r>
        <w:t xml:space="preserve">   CODE    </w:t>
      </w:r>
      <w:r>
        <w:t xml:space="preserve">   COMMAND LINE    </w:t>
      </w:r>
      <w:r>
        <w:t xml:space="preserve">   SHELL    </w:t>
      </w:r>
      <w:r>
        <w:t xml:space="preserve">   CONSTANT    </w:t>
      </w:r>
      <w:r>
        <w:t xml:space="preserve">   VARIABLE    </w:t>
      </w:r>
      <w:r>
        <w:t xml:space="preserve">   PYTHON    </w:t>
      </w:r>
      <w:r>
        <w:t xml:space="preserve">   JAVA    </w:t>
      </w:r>
      <w:r>
        <w:t xml:space="preserve">   SOFTWARE    </w:t>
      </w:r>
      <w:r>
        <w:t xml:space="preserve">   DEBUGGER    </w:t>
      </w:r>
      <w:r>
        <w:t xml:space="preserve">   PROGRAM    </w:t>
      </w:r>
      <w:r>
        <w:t xml:space="preserve">   INTERPRETER    </w:t>
      </w:r>
      <w:r>
        <w:t xml:space="preserve">   COMPILER    </w:t>
      </w:r>
      <w:r>
        <w:t xml:space="preserve">   SYNTAX    </w:t>
      </w:r>
      <w:r>
        <w:t xml:space="preserve">   MAINTAINABILITY    </w:t>
      </w:r>
      <w:r>
        <w:t xml:space="preserve">   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Development Environment</dc:title>
  <dcterms:created xsi:type="dcterms:W3CDTF">2021-10-11T09:44:26Z</dcterms:created>
  <dcterms:modified xsi:type="dcterms:W3CDTF">2021-10-11T09:44:26Z</dcterms:modified>
</cp:coreProperties>
</file>