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Integrated Development System</w:t>
      </w:r>
    </w:p>
    <w:p>
      <w:pPr>
        <w:pStyle w:val="Questions"/>
      </w:pPr>
      <w:r>
        <w:t xml:space="preserve">1. TDLVOEPMNEE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IIATLNPOACP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NMADOCM INLE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LLSEH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CTOTASNN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EBIVARLA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YTNOPH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TOAFSEWR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GGEBREUD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APGRORM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RNRPTEEREIT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OMPCREIL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XSYTAN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AITLMIABTNANIIY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 EDI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Development System</dc:title>
  <dcterms:created xsi:type="dcterms:W3CDTF">2021-10-11T09:44:28Z</dcterms:created>
  <dcterms:modified xsi:type="dcterms:W3CDTF">2021-10-11T09:44:28Z</dcterms:modified>
</cp:coreProperties>
</file>