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Integrated Math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possible values of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is moved by the same distance and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is flipped across the line of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grouping, exponents, multiplication, division, addition, and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rotates by the same amount around a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value in 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of numbers in which a constant is added to each term to produce the next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numbers in which a constant is multiplied by each term to produce the next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pattern involving an ordered arrangements of numbers, geometric figures, letters, or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possible values of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value in a 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Math 1</dc:title>
  <dcterms:created xsi:type="dcterms:W3CDTF">2021-10-11T09:45:28Z</dcterms:created>
  <dcterms:modified xsi:type="dcterms:W3CDTF">2021-10-11T09:45:28Z</dcterms:modified>
</cp:coreProperties>
</file>