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Integrated Math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median of the lower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the operation of raising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Value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&lt;, &gt; , ≤, 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greatest number that is a factor of two (or more) other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lowest (or least) common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algebraic expression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A(B + C) = AB +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letter used to represent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algebraic expression 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made by squaring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 that has no fractional part, and no digits after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PEMDAS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algebraic expression consisting of four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often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can be expressed as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that cannot be expressed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median of the upper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mathematical comparison between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value that is much bigger or smaller than the rest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in the highest and lowest values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algebraic expression consisting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sentence that uses the equal sign (=)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upper quartile (Q3) minus the lower quartile (Q1)</w:t>
            </w:r>
          </w:p>
        </w:tc>
      </w:tr>
    </w:tbl>
    <w:p>
      <w:pPr>
        <w:pStyle w:val="WordBankLarge"/>
      </w:pP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Polynomial    </w:t>
      </w:r>
      <w:r>
        <w:t xml:space="preserve">   Inequality    </w:t>
      </w:r>
      <w:r>
        <w:t xml:space="preserve">   SquareRoot    </w:t>
      </w:r>
      <w:r>
        <w:t xml:space="preserve">   integer    </w:t>
      </w:r>
      <w:r>
        <w:t xml:space="preserve">   coefficient    </w:t>
      </w:r>
      <w:r>
        <w:t xml:space="preserve">   OrderOfOperations    </w:t>
      </w:r>
      <w:r>
        <w:t xml:space="preserve">   GCF    </w:t>
      </w:r>
      <w:r>
        <w:t xml:space="preserve">   LCM    </w:t>
      </w:r>
      <w:r>
        <w:t xml:space="preserve">   PerfectSquare    </w:t>
      </w:r>
      <w:r>
        <w:t xml:space="preserve">   DistributiveProperty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LowerQuartile    </w:t>
      </w:r>
      <w:r>
        <w:t xml:space="preserve">   UpperQuartile,    </w:t>
      </w:r>
      <w:r>
        <w:t xml:space="preserve">   Outlier    </w:t>
      </w:r>
      <w:r>
        <w:t xml:space="preserve">   IQR    </w:t>
      </w:r>
      <w:r>
        <w:t xml:space="preserve">   Equation    </w:t>
      </w:r>
      <w:r>
        <w:t xml:space="preserve">   Proportion    </w:t>
      </w:r>
      <w:r>
        <w:t xml:space="preserve">   Exponent    </w:t>
      </w:r>
      <w:r>
        <w:t xml:space="preserve">   Variable    </w:t>
      </w:r>
      <w:r>
        <w:t xml:space="preserve">   RationalNumbers    </w:t>
      </w:r>
      <w:r>
        <w:t xml:space="preserve">   IrrationalNumbers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Math 9 Crossword</dc:title>
  <dcterms:created xsi:type="dcterms:W3CDTF">2021-10-11T09:45:37Z</dcterms:created>
  <dcterms:modified xsi:type="dcterms:W3CDTF">2021-10-11T09:45:37Z</dcterms:modified>
</cp:coreProperties>
</file>